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C4D5" w14:textId="77777777" w:rsidR="003915D6" w:rsidRPr="006C1578" w:rsidRDefault="00AA7C6E">
      <w:pPr>
        <w:jc w:val="center"/>
        <w:rPr>
          <w:lang w:val="fr-FR"/>
        </w:rPr>
      </w:pPr>
      <w:r w:rsidRPr="006C1578">
        <w:rPr>
          <w:b/>
          <w:sz w:val="36"/>
          <w:lang w:val="fr-FR"/>
        </w:rPr>
        <w:t>FICHE DE TRAÇABILITÉ &amp; CERTIFICAT DE CONFORMITÉ</w:t>
      </w:r>
      <w:r w:rsidRPr="006C1578">
        <w:rPr>
          <w:b/>
          <w:sz w:val="36"/>
          <w:lang w:val="fr-FR"/>
        </w:rPr>
        <w:br/>
        <w:t>DISPOSITIF MÉDICAL SUR MESURE – PROTHÈSE DENTAIRE</w:t>
      </w:r>
    </w:p>
    <w:p w14:paraId="554414F1" w14:textId="77777777" w:rsidR="003915D6" w:rsidRPr="006C1578" w:rsidRDefault="003915D6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6120"/>
      </w:tblGrid>
      <w:tr w:rsidR="003915D6" w:rsidRPr="00B75A48" w14:paraId="68A8C4B7" w14:textId="77777777" w:rsidTr="006C1578">
        <w:tc>
          <w:tcPr>
            <w:tcW w:w="6120" w:type="dxa"/>
          </w:tcPr>
          <w:p w14:paraId="2FE43B2B" w14:textId="69CF7F47" w:rsidR="003915D6" w:rsidRPr="006C1578" w:rsidRDefault="00AA7C6E">
            <w:pPr>
              <w:rPr>
                <w:lang w:val="fr-FR"/>
              </w:rPr>
            </w:pPr>
            <w:r w:rsidRPr="006C1578">
              <w:rPr>
                <w:lang w:val="fr-FR"/>
              </w:rPr>
              <w:t>IDENTIFICATION DISPOSITIF</w:t>
            </w:r>
            <w:r w:rsidRPr="006C1578">
              <w:rPr>
                <w:lang w:val="fr-FR"/>
              </w:rPr>
              <w:br/>
              <w:t>Type</w:t>
            </w:r>
            <w:r w:rsidR="006C1578"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</w:t>
            </w:r>
            <w:r w:rsidRPr="006C1578">
              <w:rPr>
                <w:lang w:val="fr-FR"/>
              </w:rPr>
              <w:br/>
            </w:r>
            <w:r w:rsidR="006C1578" w:rsidRPr="006C1578">
              <w:rPr>
                <w:lang w:val="fr-FR"/>
              </w:rPr>
              <w:t>Désignation :</w:t>
            </w:r>
            <w:r w:rsidRPr="006C1578">
              <w:rPr>
                <w:lang w:val="fr-FR"/>
              </w:rPr>
              <w:br/>
              <w:t>N° traçabilité</w:t>
            </w:r>
            <w:r w:rsidR="006C1578"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</w:t>
            </w:r>
            <w:r w:rsidRPr="006C1578">
              <w:rPr>
                <w:lang w:val="fr-FR"/>
              </w:rPr>
              <w:br/>
              <w:t xml:space="preserve">Date </w:t>
            </w:r>
            <w:r w:rsidR="006C1578" w:rsidRPr="006C1578">
              <w:rPr>
                <w:lang w:val="fr-FR"/>
              </w:rPr>
              <w:t>fabrication :</w:t>
            </w:r>
            <w:r w:rsidRPr="006C1578">
              <w:rPr>
                <w:lang w:val="fr-FR"/>
              </w:rPr>
              <w:br/>
              <w:t>Date délivrance</w:t>
            </w:r>
            <w:r w:rsidR="006C1578"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</w:t>
            </w:r>
          </w:p>
        </w:tc>
        <w:tc>
          <w:tcPr>
            <w:tcW w:w="6120" w:type="dxa"/>
          </w:tcPr>
          <w:p w14:paraId="61BE9D63" w14:textId="66A58C03" w:rsidR="003915D6" w:rsidRPr="006C1578" w:rsidRDefault="00AA7C6E">
            <w:pPr>
              <w:rPr>
                <w:lang w:val="fr-FR"/>
              </w:rPr>
            </w:pPr>
            <w:r w:rsidRPr="006C1578">
              <w:rPr>
                <w:lang w:val="fr-FR"/>
              </w:rPr>
              <w:t>PATIENT (RGPD)</w:t>
            </w:r>
            <w:r w:rsidRPr="006C1578">
              <w:rPr>
                <w:lang w:val="fr-FR"/>
              </w:rPr>
              <w:br/>
            </w:r>
            <w:r w:rsidR="006C1578" w:rsidRPr="006C1578">
              <w:rPr>
                <w:lang w:val="fr-FR"/>
              </w:rPr>
              <w:t>Initiales :</w:t>
            </w:r>
            <w:r w:rsidRPr="006C1578">
              <w:rPr>
                <w:lang w:val="fr-FR"/>
              </w:rPr>
              <w:br/>
              <w:t xml:space="preserve">ID </w:t>
            </w:r>
            <w:r w:rsidR="006C1578" w:rsidRPr="006C1578">
              <w:rPr>
                <w:lang w:val="fr-FR"/>
              </w:rPr>
              <w:t>interne :</w:t>
            </w:r>
            <w:r w:rsidRPr="006C1578">
              <w:rPr>
                <w:lang w:val="fr-FR"/>
              </w:rPr>
              <w:br/>
              <w:t>Date naissance</w:t>
            </w:r>
            <w:r w:rsidR="006C1578"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</w:t>
            </w:r>
          </w:p>
        </w:tc>
      </w:tr>
      <w:tr w:rsidR="003915D6" w:rsidRPr="007E450F" w14:paraId="380997DD" w14:textId="77777777" w:rsidTr="006C1578">
        <w:tc>
          <w:tcPr>
            <w:tcW w:w="6120" w:type="dxa"/>
          </w:tcPr>
          <w:p w14:paraId="2D8F93F2" w14:textId="1984E0B4" w:rsidR="003915D6" w:rsidRPr="006C1578" w:rsidRDefault="00AA7C6E">
            <w:pPr>
              <w:rPr>
                <w:lang w:val="fr-FR"/>
              </w:rPr>
            </w:pPr>
            <w:r w:rsidRPr="006C1578">
              <w:rPr>
                <w:lang w:val="fr-FR"/>
              </w:rPr>
              <w:t>CADRE MÉDICAL</w:t>
            </w:r>
            <w:r w:rsidRPr="006C1578">
              <w:rPr>
                <w:lang w:val="fr-FR"/>
              </w:rPr>
              <w:br/>
              <w:t>Prescription</w:t>
            </w:r>
            <w:r w:rsidR="006C1578"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 ☐ Oui</w:t>
            </w:r>
            <w:r w:rsidRPr="006C1578">
              <w:rPr>
                <w:lang w:val="fr-FR"/>
              </w:rPr>
              <w:br/>
              <w:t xml:space="preserve">Nom </w:t>
            </w:r>
            <w:r w:rsidR="006C1578" w:rsidRPr="006C1578">
              <w:rPr>
                <w:lang w:val="fr-FR"/>
              </w:rPr>
              <w:t>prescripteur :</w:t>
            </w:r>
            <w:r w:rsidRPr="006C1578">
              <w:rPr>
                <w:lang w:val="fr-FR"/>
              </w:rPr>
              <w:br/>
              <w:t>RPPS</w:t>
            </w:r>
            <w:r w:rsidR="006C1578"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</w:t>
            </w:r>
            <w:r w:rsidRPr="006C1578">
              <w:rPr>
                <w:lang w:val="fr-FR"/>
              </w:rPr>
              <w:br/>
              <w:t>Date</w:t>
            </w:r>
            <w:r w:rsidR="006C1578"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</w:t>
            </w:r>
          </w:p>
        </w:tc>
        <w:tc>
          <w:tcPr>
            <w:tcW w:w="6120" w:type="dxa"/>
          </w:tcPr>
          <w:p w14:paraId="782B813A" w14:textId="766E26BA" w:rsidR="003915D6" w:rsidRPr="007E450F" w:rsidRDefault="00AA7C6E">
            <w:r w:rsidRPr="007E450F">
              <w:t>DENTURISTE (FABRICANT)</w:t>
            </w:r>
            <w:r w:rsidRPr="007E450F">
              <w:br/>
              <w:t>Nom</w:t>
            </w:r>
            <w:r w:rsidR="006C1578" w:rsidRPr="007E450F">
              <w:t xml:space="preserve"> </w:t>
            </w:r>
            <w:r w:rsidRPr="007E450F">
              <w:t>:</w:t>
            </w:r>
            <w:r w:rsidR="00F627A2" w:rsidRPr="007E450F">
              <w:t xml:space="preserve"> </w:t>
            </w:r>
            <w:r w:rsidRPr="007E450F">
              <w:br/>
              <w:t>N° IPD</w:t>
            </w:r>
            <w:r w:rsidR="006C1578" w:rsidRPr="007E450F">
              <w:t xml:space="preserve"> </w:t>
            </w:r>
            <w:r w:rsidRPr="007E450F">
              <w:t>:</w:t>
            </w:r>
            <w:r w:rsidR="00F627A2" w:rsidRPr="007E450F">
              <w:t xml:space="preserve"> </w:t>
            </w:r>
            <w:r w:rsidRPr="007E450F">
              <w:br/>
              <w:t>SIRET</w:t>
            </w:r>
            <w:r w:rsidR="006C1578" w:rsidRPr="007E450F">
              <w:t xml:space="preserve"> </w:t>
            </w:r>
            <w:r w:rsidRPr="007E450F">
              <w:t>:</w:t>
            </w:r>
            <w:r w:rsidR="00FB4B1A">
              <w:t xml:space="preserve"> </w:t>
            </w:r>
            <w:r w:rsidRPr="007E450F">
              <w:br/>
              <w:t>Contact</w:t>
            </w:r>
            <w:r w:rsidR="006C1578" w:rsidRPr="007E450F">
              <w:t xml:space="preserve"> </w:t>
            </w:r>
            <w:r w:rsidRPr="007E450F">
              <w:t>:</w:t>
            </w:r>
            <w:r w:rsidR="007E450F" w:rsidRPr="007E450F">
              <w:t xml:space="preserve"> </w:t>
            </w:r>
          </w:p>
        </w:tc>
      </w:tr>
      <w:tr w:rsidR="003915D6" w:rsidRPr="00B75A48" w14:paraId="05A436D1" w14:textId="77777777" w:rsidTr="006C1578">
        <w:trPr>
          <w:trHeight w:val="3397"/>
        </w:trPr>
        <w:tc>
          <w:tcPr>
            <w:tcW w:w="6120" w:type="dxa"/>
          </w:tcPr>
          <w:p w14:paraId="07CCFA2F" w14:textId="77777777" w:rsidR="005B49A0" w:rsidRDefault="00AA7C6E" w:rsidP="005B49A0">
            <w:pPr>
              <w:jc w:val="center"/>
              <w:rPr>
                <w:noProof/>
                <w:lang w:val="fr-FR"/>
              </w:rPr>
            </w:pPr>
            <w:r w:rsidRPr="006C1578">
              <w:rPr>
                <w:lang w:val="fr-FR"/>
              </w:rPr>
              <w:t>QR CODE</w:t>
            </w:r>
            <w:r w:rsidRPr="006C1578">
              <w:rPr>
                <w:lang w:val="fr-FR"/>
              </w:rPr>
              <w:br/>
              <w:t>(renvoie uniquement vers identification IPD du denturiste)</w:t>
            </w:r>
            <w:r w:rsidR="005B49A0" w:rsidRPr="005B49A0">
              <w:rPr>
                <w:noProof/>
                <w:lang w:val="fr-FR"/>
              </w:rPr>
              <w:t xml:space="preserve"> </w:t>
            </w:r>
          </w:p>
          <w:p w14:paraId="1BBDEDFF" w14:textId="107D3125" w:rsidR="003915D6" w:rsidRDefault="003915D6" w:rsidP="005B49A0">
            <w:pPr>
              <w:jc w:val="center"/>
              <w:rPr>
                <w:lang w:val="fr-FR"/>
              </w:rPr>
            </w:pPr>
          </w:p>
          <w:p w14:paraId="6313D49F" w14:textId="569A2588" w:rsidR="005B49A0" w:rsidRPr="006C1578" w:rsidRDefault="005B49A0">
            <w:pPr>
              <w:rPr>
                <w:lang w:val="fr-FR"/>
              </w:rPr>
            </w:pPr>
          </w:p>
        </w:tc>
        <w:tc>
          <w:tcPr>
            <w:tcW w:w="6120" w:type="dxa"/>
          </w:tcPr>
          <w:p w14:paraId="0AD0C1B7" w14:textId="77777777" w:rsidR="003915D6" w:rsidRPr="006C1578" w:rsidRDefault="00AA7C6E">
            <w:pPr>
              <w:rPr>
                <w:lang w:val="fr-FR"/>
              </w:rPr>
            </w:pPr>
            <w:r w:rsidRPr="006C1578">
              <w:rPr>
                <w:lang w:val="fr-FR"/>
              </w:rPr>
              <w:t>MATÉRIAUX</w:t>
            </w:r>
            <w:r w:rsidRPr="006C1578">
              <w:rPr>
                <w:lang w:val="fr-FR"/>
              </w:rPr>
              <w:br/>
              <w:t>Matériau / Marque / Fabricant / Lot / Origine</w:t>
            </w:r>
          </w:p>
        </w:tc>
      </w:tr>
    </w:tbl>
    <w:p w14:paraId="192B5730" w14:textId="77777777" w:rsidR="00CA2E0C" w:rsidRPr="005B49A0" w:rsidRDefault="00CA2E0C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6120"/>
      </w:tblGrid>
      <w:tr w:rsidR="006C1578" w:rsidRPr="00B75A48" w14:paraId="40FCB341" w14:textId="77777777" w:rsidTr="00E91B68">
        <w:tc>
          <w:tcPr>
            <w:tcW w:w="6120" w:type="dxa"/>
          </w:tcPr>
          <w:p w14:paraId="20C3D362" w14:textId="77777777" w:rsidR="006C1578" w:rsidRPr="006C1578" w:rsidRDefault="006C1578" w:rsidP="006C1578">
            <w:pPr>
              <w:rPr>
                <w:lang w:val="fr-FR"/>
              </w:rPr>
            </w:pPr>
            <w:r w:rsidRPr="006C1578">
              <w:rPr>
                <w:lang w:val="fr-FR"/>
              </w:rPr>
              <w:lastRenderedPageBreak/>
              <w:t>PROCESSUS</w:t>
            </w:r>
            <w:r w:rsidRPr="006C1578">
              <w:rPr>
                <w:lang w:val="fr-FR"/>
              </w:rPr>
              <w:br/>
            </w:r>
            <w:r w:rsidRPr="006C1578">
              <w:rPr>
                <w:rFonts w:ascii="Segoe UI Symbol" w:hAnsi="Segoe UI Symbol" w:cs="Segoe UI Symbol"/>
                <w:lang w:val="fr-FR"/>
              </w:rPr>
              <w:t>☐</w:t>
            </w:r>
            <w:r w:rsidRPr="006C1578">
              <w:rPr>
                <w:lang w:val="fr-FR"/>
              </w:rPr>
              <w:t xml:space="preserve"> Conception</w:t>
            </w:r>
            <w:r w:rsidRPr="006C1578">
              <w:rPr>
                <w:lang w:val="fr-FR"/>
              </w:rPr>
              <w:br/>
            </w:r>
            <w:r w:rsidRPr="006C1578">
              <w:rPr>
                <w:rFonts w:ascii="Segoe UI Symbol" w:hAnsi="Segoe UI Symbol" w:cs="Segoe UI Symbol"/>
                <w:lang w:val="fr-FR"/>
              </w:rPr>
              <w:t>☐</w:t>
            </w:r>
            <w:r w:rsidRPr="006C1578">
              <w:rPr>
                <w:lang w:val="fr-FR"/>
              </w:rPr>
              <w:t xml:space="preserve"> Fabrication</w:t>
            </w:r>
            <w:r w:rsidRPr="006C1578">
              <w:rPr>
                <w:lang w:val="fr-FR"/>
              </w:rPr>
              <w:br/>
            </w:r>
            <w:r w:rsidRPr="006C1578">
              <w:rPr>
                <w:rFonts w:ascii="Segoe UI Symbol" w:hAnsi="Segoe UI Symbol" w:cs="Segoe UI Symbol"/>
                <w:lang w:val="fr-FR"/>
              </w:rPr>
              <w:t>☐</w:t>
            </w:r>
            <w:r w:rsidRPr="006C1578">
              <w:rPr>
                <w:lang w:val="fr-FR"/>
              </w:rPr>
              <w:t xml:space="preserve"> Essayage</w:t>
            </w:r>
            <w:r w:rsidRPr="006C1578">
              <w:rPr>
                <w:lang w:val="fr-FR"/>
              </w:rPr>
              <w:br/>
            </w:r>
            <w:r w:rsidRPr="006C1578">
              <w:rPr>
                <w:rFonts w:ascii="Segoe UI Symbol" w:hAnsi="Segoe UI Symbol" w:cs="Segoe UI Symbol"/>
                <w:lang w:val="fr-FR"/>
              </w:rPr>
              <w:t>☐</w:t>
            </w:r>
            <w:r w:rsidRPr="006C1578">
              <w:rPr>
                <w:lang w:val="fr-FR"/>
              </w:rPr>
              <w:t xml:space="preserve"> Ajustement</w:t>
            </w:r>
            <w:r w:rsidRPr="006C1578">
              <w:rPr>
                <w:lang w:val="fr-FR"/>
              </w:rPr>
              <w:br/>
            </w:r>
            <w:r w:rsidRPr="006C1578">
              <w:rPr>
                <w:rFonts w:ascii="Segoe UI Symbol" w:hAnsi="Segoe UI Symbol" w:cs="Segoe UI Symbol"/>
                <w:lang w:val="fr-FR"/>
              </w:rPr>
              <w:t>☐</w:t>
            </w:r>
            <w:r w:rsidRPr="006C1578">
              <w:rPr>
                <w:lang w:val="fr-FR"/>
              </w:rPr>
              <w:t xml:space="preserve"> Contr</w:t>
            </w:r>
            <w:r w:rsidRPr="006C1578">
              <w:rPr>
                <w:rFonts w:ascii="Cambria" w:hAnsi="Cambria" w:cs="Cambria"/>
                <w:lang w:val="fr-FR"/>
              </w:rPr>
              <w:t>ô</w:t>
            </w:r>
            <w:r w:rsidRPr="006C1578">
              <w:rPr>
                <w:lang w:val="fr-FR"/>
              </w:rPr>
              <w:t>le qualit</w:t>
            </w:r>
            <w:r w:rsidRPr="006C1578">
              <w:rPr>
                <w:rFonts w:ascii="Cambria" w:hAnsi="Cambria" w:cs="Cambria"/>
                <w:lang w:val="fr-FR"/>
              </w:rPr>
              <w:t>é</w:t>
            </w:r>
          </w:p>
        </w:tc>
        <w:tc>
          <w:tcPr>
            <w:tcW w:w="6120" w:type="dxa"/>
          </w:tcPr>
          <w:p w14:paraId="13911C70" w14:textId="54E7E687" w:rsidR="006C1578" w:rsidRPr="006C1578" w:rsidRDefault="006C1578" w:rsidP="006C1578">
            <w:pPr>
              <w:rPr>
                <w:lang w:val="fr-FR"/>
              </w:rPr>
            </w:pPr>
            <w:r w:rsidRPr="006C1578">
              <w:rPr>
                <w:lang w:val="fr-FR"/>
              </w:rPr>
              <w:t>LIVRAISON</w:t>
            </w:r>
            <w:r w:rsidRPr="006C1578">
              <w:rPr>
                <w:lang w:val="fr-FR"/>
              </w:rPr>
              <w:br/>
              <w:t>Date</w:t>
            </w:r>
            <w:r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>:</w:t>
            </w:r>
            <w:r w:rsidRPr="006C1578">
              <w:rPr>
                <w:lang w:val="fr-FR"/>
              </w:rPr>
              <w:br/>
              <w:t>Destinataire</w:t>
            </w:r>
            <w:r>
              <w:rPr>
                <w:lang w:val="fr-FR"/>
              </w:rPr>
              <w:t xml:space="preserve"> </w:t>
            </w:r>
            <w:r w:rsidRPr="006C1578">
              <w:rPr>
                <w:lang w:val="fr-FR"/>
              </w:rPr>
              <w:t xml:space="preserve">: </w:t>
            </w:r>
            <w:r w:rsidRPr="006C1578">
              <w:rPr>
                <w:rFonts w:ascii="Segoe UI Symbol" w:hAnsi="Segoe UI Symbol" w:cs="Segoe UI Symbol"/>
                <w:lang w:val="fr-FR"/>
              </w:rPr>
              <w:t>☐</w:t>
            </w:r>
            <w:r w:rsidRPr="006C1578">
              <w:rPr>
                <w:lang w:val="fr-FR"/>
              </w:rPr>
              <w:t xml:space="preserve"> Patient </w:t>
            </w:r>
            <w:r w:rsidRPr="006C1578">
              <w:rPr>
                <w:rFonts w:ascii="Segoe UI Symbol" w:hAnsi="Segoe UI Symbol" w:cs="Segoe UI Symbol"/>
                <w:lang w:val="fr-FR"/>
              </w:rPr>
              <w:t>☐</w:t>
            </w:r>
            <w:r w:rsidRPr="006C1578">
              <w:rPr>
                <w:lang w:val="fr-FR"/>
              </w:rPr>
              <w:t xml:space="preserve"> Prescripteur</w:t>
            </w:r>
          </w:p>
        </w:tc>
      </w:tr>
      <w:tr w:rsidR="006C1578" w:rsidRPr="00B75A48" w14:paraId="7939B26D" w14:textId="77777777" w:rsidTr="006C1578">
        <w:trPr>
          <w:trHeight w:val="2757"/>
        </w:trPr>
        <w:tc>
          <w:tcPr>
            <w:tcW w:w="6120" w:type="dxa"/>
          </w:tcPr>
          <w:p w14:paraId="397591CA" w14:textId="19C6C3B0" w:rsidR="006C1578" w:rsidRPr="003D7519" w:rsidRDefault="006C1578" w:rsidP="006C1578">
            <w:pPr>
              <w:rPr>
                <w:lang w:val="fr-FR"/>
              </w:rPr>
            </w:pPr>
            <w:r w:rsidRPr="006C1578">
              <w:rPr>
                <w:lang w:val="fr-FR"/>
              </w:rPr>
              <w:t>DÉCLARATION DE CONFORMITÉ</w:t>
            </w:r>
            <w:r w:rsidRPr="006C1578">
              <w:rPr>
                <w:lang w:val="fr-FR"/>
              </w:rPr>
              <w:br/>
            </w:r>
            <w:r w:rsidR="003D7519" w:rsidRPr="003D7519">
              <w:rPr>
                <w:lang w:val="fr-FR"/>
              </w:rPr>
              <w:t>Je soussigné(e), certifie que le dispositif médical décrit ci-dessus :</w:t>
            </w:r>
            <w:r w:rsidR="003D7519" w:rsidRPr="003D7519">
              <w:rPr>
                <w:lang w:val="fr-FR"/>
              </w:rPr>
              <w:br/>
              <w:t>- est un dispositif médical sur mesure fabriqué spécifiquement pour le patient identifié</w:t>
            </w:r>
            <w:r w:rsidR="003D7519" w:rsidRPr="003D7519">
              <w:rPr>
                <w:lang w:val="fr-FR"/>
              </w:rPr>
              <w:br/>
              <w:t>- est réalisé conformément à une prescription d’un praticien habilité</w:t>
            </w:r>
            <w:r w:rsidR="003D7519" w:rsidRPr="003D7519">
              <w:rPr>
                <w:lang w:val="fr-FR"/>
              </w:rPr>
              <w:br/>
              <w:t>- est conforme aux exigences du Règlement (UE) 2017/745</w:t>
            </w:r>
            <w:r w:rsidR="003D7519" w:rsidRPr="003D7519">
              <w:rPr>
                <w:lang w:val="fr-FR"/>
              </w:rPr>
              <w:br/>
              <w:t>- respecte les exigences de sécurité et de performance applicables</w:t>
            </w:r>
            <w:r w:rsidR="003D7519" w:rsidRPr="003D7519">
              <w:rPr>
                <w:lang w:val="fr-FR"/>
              </w:rPr>
              <w:br/>
              <w:t>- a fait l’objet d’un contrôle qualité avant délivrance</w:t>
            </w:r>
          </w:p>
        </w:tc>
        <w:tc>
          <w:tcPr>
            <w:tcW w:w="6120" w:type="dxa"/>
          </w:tcPr>
          <w:p w14:paraId="6E66CFAB" w14:textId="615267B8" w:rsidR="006C1578" w:rsidRPr="003D7519" w:rsidRDefault="006C1578" w:rsidP="006C1578">
            <w:pPr>
              <w:rPr>
                <w:lang w:val="fr-FR"/>
              </w:rPr>
            </w:pPr>
            <w:r w:rsidRPr="006C1578">
              <w:rPr>
                <w:lang w:val="fr-FR"/>
              </w:rPr>
              <w:t>INFORMATIONS</w:t>
            </w:r>
            <w:r w:rsidRPr="006C1578">
              <w:rPr>
                <w:lang w:val="fr-FR"/>
              </w:rPr>
              <w:br/>
            </w:r>
            <w:proofErr w:type="spellStart"/>
            <w:r w:rsidR="003D7519" w:rsidRPr="003D7519">
              <w:rPr>
                <w:lang w:val="fr-FR"/>
              </w:rPr>
              <w:t>Informations</w:t>
            </w:r>
            <w:proofErr w:type="spellEnd"/>
            <w:r w:rsidR="003D7519" w:rsidRPr="003D7519">
              <w:rPr>
                <w:lang w:val="fr-FR"/>
              </w:rPr>
              <w:t xml:space="preserve"> réglementaires</w:t>
            </w:r>
            <w:r w:rsidR="003D7519" w:rsidRPr="003D7519">
              <w:rPr>
                <w:lang w:val="fr-FR"/>
              </w:rPr>
              <w:br/>
              <w:t>Usage strictement personnel</w:t>
            </w:r>
            <w:r w:rsidR="003D7519" w:rsidRPr="003D7519">
              <w:rPr>
                <w:lang w:val="fr-FR"/>
              </w:rPr>
              <w:br/>
              <w:t>Non réutilisable</w:t>
            </w:r>
            <w:r w:rsidR="003D7519" w:rsidRPr="003D7519">
              <w:rPr>
                <w:lang w:val="fr-FR"/>
              </w:rPr>
              <w:br/>
              <w:t>Traçabilité conservée 10 ans minimum</w:t>
            </w:r>
          </w:p>
        </w:tc>
      </w:tr>
      <w:tr w:rsidR="006C1578" w:rsidRPr="006C1578" w14:paraId="4AF58B14" w14:textId="77777777" w:rsidTr="00E91B68">
        <w:tc>
          <w:tcPr>
            <w:tcW w:w="6120" w:type="dxa"/>
          </w:tcPr>
          <w:p w14:paraId="357F0199" w14:textId="77777777" w:rsidR="006C1578" w:rsidRPr="006C1578" w:rsidRDefault="006C1578" w:rsidP="006C1578">
            <w:r w:rsidRPr="006C1578">
              <w:t>SIGNATURE</w:t>
            </w:r>
            <w:r w:rsidRPr="006C1578">
              <w:br/>
              <w:t>Nom:</w:t>
            </w:r>
            <w:r w:rsidRPr="006C1578">
              <w:br/>
              <w:t>Signature:</w:t>
            </w:r>
          </w:p>
        </w:tc>
        <w:tc>
          <w:tcPr>
            <w:tcW w:w="6120" w:type="dxa"/>
          </w:tcPr>
          <w:p w14:paraId="646D2A1D" w14:textId="77777777" w:rsidR="006C1578" w:rsidRPr="006C1578" w:rsidRDefault="006C1578" w:rsidP="006C1578">
            <w:r w:rsidRPr="006C1578">
              <w:t>DATE</w:t>
            </w:r>
            <w:r w:rsidRPr="006C1578">
              <w:br/>
            </w:r>
          </w:p>
        </w:tc>
      </w:tr>
    </w:tbl>
    <w:p w14:paraId="630CF28E" w14:textId="77777777" w:rsidR="006C1578" w:rsidRDefault="006C1578"/>
    <w:sectPr w:rsidR="006C1578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982645">
    <w:abstractNumId w:val="8"/>
  </w:num>
  <w:num w:numId="2" w16cid:durableId="1047798933">
    <w:abstractNumId w:val="6"/>
  </w:num>
  <w:num w:numId="3" w16cid:durableId="831337358">
    <w:abstractNumId w:val="5"/>
  </w:num>
  <w:num w:numId="4" w16cid:durableId="1815944334">
    <w:abstractNumId w:val="4"/>
  </w:num>
  <w:num w:numId="5" w16cid:durableId="1882981520">
    <w:abstractNumId w:val="7"/>
  </w:num>
  <w:num w:numId="6" w16cid:durableId="804935627">
    <w:abstractNumId w:val="3"/>
  </w:num>
  <w:num w:numId="7" w16cid:durableId="1833252296">
    <w:abstractNumId w:val="2"/>
  </w:num>
  <w:num w:numId="8" w16cid:durableId="1123188397">
    <w:abstractNumId w:val="1"/>
  </w:num>
  <w:num w:numId="9" w16cid:durableId="12223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645"/>
    <w:rsid w:val="00192953"/>
    <w:rsid w:val="0029639D"/>
    <w:rsid w:val="00326F90"/>
    <w:rsid w:val="003915D6"/>
    <w:rsid w:val="003D7519"/>
    <w:rsid w:val="004237EC"/>
    <w:rsid w:val="005B49A0"/>
    <w:rsid w:val="006C1578"/>
    <w:rsid w:val="00703487"/>
    <w:rsid w:val="007E450F"/>
    <w:rsid w:val="009428AB"/>
    <w:rsid w:val="00AA1D8D"/>
    <w:rsid w:val="00AA7C6E"/>
    <w:rsid w:val="00B47730"/>
    <w:rsid w:val="00B75A48"/>
    <w:rsid w:val="00CA2E0C"/>
    <w:rsid w:val="00CB0664"/>
    <w:rsid w:val="00F627A2"/>
    <w:rsid w:val="00FB4B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3714A"/>
  <w14:defaultImageDpi w14:val="300"/>
  <w15:docId w15:val="{EF5F7EC7-8CE4-4910-8CD9-B817067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578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Thierry Supplie</cp:lastModifiedBy>
  <cp:revision>2</cp:revision>
  <dcterms:created xsi:type="dcterms:W3CDTF">2026-04-27T11:30:00Z</dcterms:created>
  <dcterms:modified xsi:type="dcterms:W3CDTF">2026-04-27T11:30:00Z</dcterms:modified>
  <cp:category/>
</cp:coreProperties>
</file>