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sz w:val="40"/>
        </w:rPr>
        <w:t>Annexe Assurance &amp; gouvernance du risque (Assureurs / ARS)</w:t>
      </w:r>
    </w:p>
    <w:p>
      <w:r>
        <w:rPr>
          <w:rFonts w:ascii="Calibri" w:hAnsi="Calibri"/>
          <w:sz w:val="22"/>
        </w:rPr>
        <w:t>Version : v1.1 — Date : 21/02/2026</w:t>
      </w:r>
    </w:p>
    <w:p/>
    <w:p>
      <w:pPr>
        <w:spacing w:before="240" w:after="120"/>
      </w:pPr>
      <w:r>
        <w:rPr>
          <w:rFonts w:ascii="Calibri" w:hAnsi="Calibri"/>
          <w:b/>
          <w:sz w:val="28"/>
        </w:rPr>
        <w:t>1. Objet</w:t>
      </w:r>
    </w:p>
    <w:p>
      <w:pPr>
        <w:spacing w:after="120"/>
      </w:pPr>
      <w:r>
        <w:rPr>
          <w:rFonts w:ascii="Calibri" w:hAnsi="Calibri"/>
          <w:sz w:val="22"/>
        </w:rPr>
        <w:t>Structurer l’échange d’informations d’assurance et la gouvernance du risque : attestations, périmètre couvert, obligations d’information, traitement des incidents et conservation des preuves.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2. Attestations à fournir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À la signature puis à chaque renouvellement annuel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Coordonnées assureur, numéro de police, période de validité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Activités couvertes (périmètre) et exclusions principales (résumé)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3. Obligation d’information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Toute suspension/résiliation non remplacée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Toute modification substantielle de périmètre couvert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Tout incident significatif susceptible d’engager la responsabilité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4. Gestion des incidents / réclamations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Notification entre parties dans des délais compatibles avec les contrats d’assurance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Conservation des preuves (documents, échanges, versions)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Coopération de bonne foi et minimisation des données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5. Non-renonciation</w:t>
      </w:r>
    </w:p>
    <w:p>
      <w:pPr>
        <w:spacing w:after="120"/>
      </w:pPr>
      <w:r>
        <w:rPr>
          <w:rFonts w:ascii="Calibri" w:hAnsi="Calibri"/>
          <w:sz w:val="22"/>
        </w:rPr>
        <w:t>La présente annexe ne crée pas d’obligation de garantie au profit de l’autre partie ; elle vise à structurer l’échange documentaire et la gouvernance du risque.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6. Rappel périmètre fabrication uniquement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</w:tcPr>
          <w:p>
            <w:r>
              <w:rPr>
                <w:rFonts w:ascii="Calibri" w:hAnsi="Calibri"/>
                <w:b/>
                <w:sz w:val="22"/>
              </w:rPr>
              <w:t>Clause d’exclusion (fabrication uniquement)</w:t>
            </w:r>
          </w:p>
          <w:p>
            <w:r>
              <w:rPr>
                <w:rFonts w:ascii="Calibri" w:hAnsi="Calibri"/>
                <w:sz w:val="21"/>
              </w:rPr>
              <w:t>Le Denturiste intervient exclusivement dans un périmètre technique de fabrication.</w:t>
            </w:r>
          </w:p>
          <w:p>
            <w:r>
              <w:rPr>
                <w:rFonts w:ascii="Calibri" w:hAnsi="Calibri"/>
                <w:sz w:val="21"/>
              </w:rPr>
              <w:t>Il n’effectue aucun diagnostic, aucune prescription, aucun acte de soins ni traitement.</w:t>
            </w:r>
          </w:p>
          <w:p>
            <w:r>
              <w:rPr>
                <w:rFonts w:ascii="Calibri" w:hAnsi="Calibri"/>
                <w:sz w:val="21"/>
              </w:rPr>
              <w:t>Lorsque la situation requiert un diagnostic, une prescription, une décision thérapeutique ou un acte de soins, l’orientation est réalisée vers un professionnel habilité.</w:t>
            </w:r>
          </w:p>
          <w:p>
            <w:r>
              <w:rPr>
                <w:rFonts w:ascii="Calibri" w:hAnsi="Calibri"/>
                <w:sz w:val="21"/>
              </w:rPr>
              <w:t>La relation contractuelle vise la traçabilité, la conformité documentaire, la qualité de fabrication et la gouvernance du risque.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sz w:val="18"/>
      </w:rPr>
      <w:t>SDDF_KitContractuel_v1.1_Assureurs_ARS_20260221-091243 — Page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355"/>
      </w:tabs>
    </w:pPr>
    <w:r/>
    <w:r>
      <w:rPr>
        <w:rFonts w:ascii="Calibri" w:hAnsi="Calibri"/>
        <w:b/>
        <w:sz w:val="18"/>
      </w:rPr>
      <w:t>SDDF</w:t>
    </w:r>
    <w:r>
      <w:tab/>
    </w:r>
    <w:r>
      <w:rPr>
        <w:rFonts w:ascii="Calibri" w:hAnsi="Calibri"/>
        <w:sz w:val="18"/>
      </w:rPr>
      <w:t>SDDF – Kit contractuel (Assureurs / ARS) — v1.1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