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Calibri" w:hAnsi="Calibri"/>
          <w:b/>
          <w:sz w:val="40"/>
        </w:rPr>
        <w:t>Modèle d’avenant (modification de périmètre / SLA / conformité)</w:t>
      </w:r>
    </w:p>
    <w:p>
      <w:r>
        <w:rPr>
          <w:rFonts w:ascii="Calibri" w:hAnsi="Calibri"/>
          <w:sz w:val="22"/>
        </w:rPr>
        <w:t>Version : v1.1 — Date : 21/02/2026</w:t>
      </w:r>
    </w:p>
    <w:p/>
    <w:p>
      <w:pPr>
        <w:spacing w:before="240" w:after="120"/>
      </w:pPr>
      <w:r>
        <w:rPr>
          <w:rFonts w:ascii="Calibri" w:hAnsi="Calibri"/>
          <w:b/>
          <w:sz w:val="28"/>
        </w:rPr>
        <w:t>Avenant n°[X] à la convention-cadre du [date]</w:t>
      </w:r>
    </w:p>
    <w:p>
      <w:pPr>
        <w:spacing w:after="120"/>
      </w:pPr>
      <w:r>
        <w:rPr>
          <w:rFonts w:ascii="Calibri" w:hAnsi="Calibri"/>
          <w:sz w:val="22"/>
        </w:rPr>
        <w:t>Entre [Partenaire] et [Denturiste].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1. Objet</w:t>
      </w:r>
    </w:p>
    <w:p>
      <w:pPr>
        <w:spacing w:after="120"/>
      </w:pPr>
      <w:r>
        <w:rPr>
          <w:rFonts w:ascii="Calibri" w:hAnsi="Calibri"/>
          <w:sz w:val="22"/>
        </w:rPr>
        <w:t>Le présent avenant a pour objet de modifier les stipulations suivantes (cocher) :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☐ Périmètre (Article 3)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☐ Délais / SLA (Article 6)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☐ Qualité &amp; non-conformités (Article 7)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☐ Conditions financières (Article 10 / Annexe C)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☐ RGPD / sécurité (Annexe D)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☐ Assurance (Annexe F)</w:t>
      </w:r>
    </w:p>
    <w:p>
      <w:pPr>
        <w:pStyle w:val="ListBullet"/>
        <w:spacing w:after="40"/>
      </w:pPr>
      <w:r>
        <w:rPr>
          <w:rFonts w:ascii="Calibri" w:hAnsi="Calibri"/>
          <w:sz w:val="22"/>
        </w:rPr>
        <w:t>☐ Autre : [préciser]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2. Modifications</w:t>
      </w:r>
    </w:p>
    <w:p>
      <w:pPr>
        <w:spacing w:after="120"/>
      </w:pPr>
      <w:r>
        <w:rPr>
          <w:rFonts w:ascii="Calibri" w:hAnsi="Calibri"/>
          <w:sz w:val="22"/>
        </w:rPr>
        <w:t>2.1 Texte remplacé :</w:t>
      </w:r>
    </w:p>
    <w:p>
      <w:pPr>
        <w:spacing w:after="120"/>
      </w:pPr>
      <w:r>
        <w:rPr>
          <w:rFonts w:ascii="Calibri" w:hAnsi="Calibri"/>
          <w:sz w:val="22"/>
        </w:rPr>
        <w:t>— Clause initiale : [copier]</w:t>
      </w:r>
    </w:p>
    <w:p>
      <w:pPr>
        <w:spacing w:after="120"/>
      </w:pPr>
      <w:r>
        <w:rPr>
          <w:rFonts w:ascii="Calibri" w:hAnsi="Calibri"/>
          <w:sz w:val="22"/>
        </w:rPr>
        <w:t>— Nouvelle clause : [coller]</w:t>
      </w:r>
    </w:p>
    <w:p>
      <w:pPr>
        <w:spacing w:after="120"/>
      </w:pPr>
    </w:p>
    <w:p>
      <w:pPr>
        <w:spacing w:after="120"/>
      </w:pPr>
      <w:r>
        <w:rPr>
          <w:rFonts w:ascii="Calibri" w:hAnsi="Calibri"/>
          <w:sz w:val="22"/>
        </w:rPr>
        <w:t>2.2 Date d’effet : [date]</w:t>
      </w:r>
    </w:p>
    <w:p>
      <w:pPr>
        <w:spacing w:after="120"/>
      </w:pPr>
      <w:r>
        <w:rPr>
          <w:rFonts w:ascii="Calibri" w:hAnsi="Calibri"/>
          <w:sz w:val="22"/>
        </w:rPr>
        <w:t>2.3 Impacts opérationnels : [process / interlocuteurs / calendrier]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3. Maintien des autres stipulations</w:t>
      </w:r>
    </w:p>
    <w:p>
      <w:pPr>
        <w:spacing w:after="120"/>
      </w:pPr>
      <w:r>
        <w:rPr>
          <w:rFonts w:ascii="Calibri" w:hAnsi="Calibri"/>
          <w:sz w:val="22"/>
        </w:rPr>
        <w:t>Toutes les autres clauses non modifiées demeurent inchangées.</w:t>
      </w:r>
    </w:p>
    <w:p>
      <w:pPr>
        <w:spacing w:before="240" w:after="120"/>
      </w:pPr>
      <w:r>
        <w:rPr>
          <w:rFonts w:ascii="Calibri" w:hAnsi="Calibri"/>
          <w:b/>
          <w:sz w:val="28"/>
        </w:rPr>
        <w:t>4. Rappel périmètre fabrication uniquement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</w:tcPr>
          <w:p>
            <w:r>
              <w:rPr>
                <w:rFonts w:ascii="Calibri" w:hAnsi="Calibri"/>
                <w:b/>
                <w:sz w:val="22"/>
              </w:rPr>
              <w:t>Clause d’exclusion (fabrication uniquement)</w:t>
            </w:r>
          </w:p>
          <w:p>
            <w:r>
              <w:rPr>
                <w:rFonts w:ascii="Calibri" w:hAnsi="Calibri"/>
                <w:sz w:val="21"/>
              </w:rPr>
              <w:t>Le Denturiste intervient exclusivement dans un périmètre technique de fabrication.</w:t>
            </w:r>
          </w:p>
          <w:p>
            <w:r>
              <w:rPr>
                <w:rFonts w:ascii="Calibri" w:hAnsi="Calibri"/>
                <w:sz w:val="21"/>
              </w:rPr>
              <w:t>Il n’effectue aucun diagnostic, aucune prescription, aucun acte de soins ni traitement.</w:t>
            </w:r>
          </w:p>
          <w:p>
            <w:r>
              <w:rPr>
                <w:rFonts w:ascii="Calibri" w:hAnsi="Calibri"/>
                <w:sz w:val="21"/>
              </w:rPr>
              <w:t>Lorsque la situation requiert un diagnostic, une prescription, une décision thérapeutique ou un acte de soins, l’orientation est réalisée vers un professionnel habilité.</w:t>
            </w:r>
          </w:p>
          <w:p>
            <w:r>
              <w:rPr>
                <w:rFonts w:ascii="Calibri" w:hAnsi="Calibri"/>
                <w:sz w:val="21"/>
              </w:rPr>
              <w:t>La relation contractuelle vise la traçabilité, la conformité documentaire, la qualité de fabrication et la gouvernance du risque.</w:t>
            </w:r>
          </w:p>
        </w:tc>
      </w:tr>
    </w:tbl>
    <w:p/>
    <w:p>
      <w:pPr>
        <w:spacing w:before="240" w:after="120"/>
      </w:pPr>
      <w:r>
        <w:rPr>
          <w:rFonts w:ascii="Calibri" w:hAnsi="Calibri"/>
          <w:b/>
          <w:sz w:val="28"/>
        </w:rPr>
        <w:t>Signatures</w:t>
      </w:r>
    </w:p>
    <w:p>
      <w:pPr>
        <w:spacing w:after="120"/>
      </w:pPr>
      <w:r>
        <w:rPr>
          <w:rFonts w:ascii="Calibri" w:hAnsi="Calibri"/>
          <w:sz w:val="22"/>
        </w:rPr>
        <w:t>Fait à [ville], le [date]</w:t>
      </w:r>
    </w:p>
    <w:p>
      <w:pPr>
        <w:spacing w:after="120"/>
      </w:pPr>
      <w:r>
        <w:rPr>
          <w:rFonts w:ascii="Calibri" w:hAnsi="Calibri"/>
          <w:sz w:val="22"/>
        </w:rPr>
        <w:t>Le Partenaire : ____________________</w:t>
      </w:r>
    </w:p>
    <w:p>
      <w:pPr>
        <w:spacing w:after="120"/>
      </w:pPr>
      <w:r>
        <w:rPr>
          <w:rFonts w:ascii="Calibri" w:hAnsi="Calibri"/>
          <w:sz w:val="22"/>
        </w:rPr>
        <w:t>Le Denturiste : 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sz w:val="18"/>
      </w:rPr>
      <w:t>SDDF_KitContractuel_v1.1_Assureurs_ARS_20260221-091243 — Page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355"/>
      </w:tabs>
    </w:pPr>
    <w:r/>
    <w:r>
      <w:rPr>
        <w:rFonts w:ascii="Calibri" w:hAnsi="Calibri"/>
        <w:b/>
        <w:sz w:val="18"/>
      </w:rPr>
      <w:t>SDDF</w:t>
    </w:r>
    <w:r>
      <w:tab/>
    </w:r>
    <w:r>
      <w:rPr>
        <w:rFonts w:ascii="Calibri" w:hAnsi="Calibri"/>
        <w:sz w:val="18"/>
      </w:rPr>
      <w:t>SDDF – Kit contractuel (Assureurs / ARS) — v1.1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